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6188" w14:textId="77777777" w:rsidR="00AE6FB9" w:rsidRPr="00AE6FB9" w:rsidRDefault="00AE6FB9" w:rsidP="00AE6FB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E6FB9">
        <w:rPr>
          <w:rStyle w:val="Strong"/>
          <w:rFonts w:asciiTheme="majorHAnsi" w:hAnsiTheme="majorHAnsi" w:cstheme="majorHAnsi"/>
          <w:sz w:val="44"/>
          <w:szCs w:val="44"/>
        </w:rPr>
        <w:t>Небеса отверсты пред тобою,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sz w:val="44"/>
          <w:szCs w:val="44"/>
        </w:rPr>
        <w:t>Чудеса чудес тебе даны.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Божий Сын Pождественской звездою х2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Воссиял в душе твоей, и стал твоим!</w:t>
      </w:r>
    </w:p>
    <w:p w14:paraId="730A6B48" w14:textId="77777777" w:rsidR="00AE6FB9" w:rsidRPr="00AE6FB9" w:rsidRDefault="00AE6FB9" w:rsidP="00AE6FB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E6FB9">
        <w:rPr>
          <w:rStyle w:val="Strong"/>
          <w:rFonts w:asciiTheme="majorHAnsi" w:hAnsiTheme="majorHAnsi" w:cstheme="majorHAnsi"/>
          <w:sz w:val="44"/>
          <w:szCs w:val="44"/>
        </w:rPr>
        <w:t>Ты, Христос, мой чудный исцелитель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sz w:val="44"/>
          <w:szCs w:val="44"/>
        </w:rPr>
        <w:t>От скорбей, волнений и тревог!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со мной повсюду, мой Спаситель, х2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Мой великий, чудный, милосердный Бог.</w:t>
      </w:r>
    </w:p>
    <w:p w14:paraId="71C290EE" w14:textId="77777777" w:rsidR="00AE6FB9" w:rsidRPr="00AE6FB9" w:rsidRDefault="00AE6FB9" w:rsidP="00AE6FB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E6FB9">
        <w:rPr>
          <w:rStyle w:val="Strong"/>
          <w:rFonts w:asciiTheme="majorHAnsi" w:hAnsiTheme="majorHAnsi" w:cstheme="majorHAnsi"/>
          <w:sz w:val="44"/>
          <w:szCs w:val="44"/>
        </w:rPr>
        <w:t>Нет сомнений, горя и печали;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sz w:val="44"/>
          <w:szCs w:val="44"/>
        </w:rPr>
        <w:t>Жизнь Tвоя и мир Tвой, как река!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Струны сердца трепетным звучаньем х2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Воспевают милость и любовь Христа.</w:t>
      </w:r>
    </w:p>
    <w:p w14:paraId="6FE754D4" w14:textId="24725E7E" w:rsidR="00287071" w:rsidRPr="00AE6FB9" w:rsidRDefault="00AE6FB9" w:rsidP="00AE6FB9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E6FB9">
        <w:rPr>
          <w:rStyle w:val="Strong"/>
          <w:rFonts w:asciiTheme="majorHAnsi" w:hAnsiTheme="majorHAnsi" w:cstheme="majorHAnsi"/>
          <w:sz w:val="44"/>
          <w:szCs w:val="44"/>
        </w:rPr>
        <w:t>Ты мой свет, сияющий во мраке,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sz w:val="44"/>
          <w:szCs w:val="44"/>
        </w:rPr>
        <w:t>Ты моя опора и оплот,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моя безоблачная радость х2</w:t>
      </w:r>
      <w:r w:rsidRPr="00AE6FB9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AE6FB9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души моей восторженный полёт.</w:t>
      </w:r>
    </w:p>
    <w:sectPr w:rsidR="00287071" w:rsidRPr="00AE6F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8572162">
    <w:abstractNumId w:val="8"/>
  </w:num>
  <w:num w:numId="2" w16cid:durableId="709182523">
    <w:abstractNumId w:val="6"/>
  </w:num>
  <w:num w:numId="3" w16cid:durableId="1156800317">
    <w:abstractNumId w:val="5"/>
  </w:num>
  <w:num w:numId="4" w16cid:durableId="95755895">
    <w:abstractNumId w:val="4"/>
  </w:num>
  <w:num w:numId="5" w16cid:durableId="1589273261">
    <w:abstractNumId w:val="7"/>
  </w:num>
  <w:num w:numId="6" w16cid:durableId="991517626">
    <w:abstractNumId w:val="3"/>
  </w:num>
  <w:num w:numId="7" w16cid:durableId="1564562079">
    <w:abstractNumId w:val="2"/>
  </w:num>
  <w:num w:numId="8" w16cid:durableId="305551947">
    <w:abstractNumId w:val="1"/>
  </w:num>
  <w:num w:numId="9" w16cid:durableId="68768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7071"/>
    <w:rsid w:val="0029639D"/>
    <w:rsid w:val="00326F90"/>
    <w:rsid w:val="00AA1D8D"/>
    <w:rsid w:val="00AE6FB9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0FE4E64-8F34-4C02-943B-6D5239FA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E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2024-03-01T20:47:00Z</dcterms:modified>
  <cp:category/>
</cp:coreProperties>
</file>